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6F35" w14:textId="77777777" w:rsidR="000609BB" w:rsidRPr="00B5408E" w:rsidRDefault="00000000">
      <w:pPr>
        <w:pStyle w:val="Heading1"/>
        <w:rPr>
          <w:color w:val="1F497D" w:themeColor="text2"/>
        </w:rPr>
      </w:pPr>
      <w:r w:rsidRPr="00B5408E">
        <w:rPr>
          <w:color w:val="1F497D" w:themeColor="text2"/>
        </w:rPr>
        <w:t>Murphys Don’t Quit</w:t>
      </w:r>
    </w:p>
    <w:p w14:paraId="38B72E6E" w14:textId="77777777" w:rsidR="000609BB" w:rsidRDefault="00000000">
      <w:pPr>
        <w:pStyle w:val="Heading2"/>
        <w:rPr>
          <w:color w:val="1F497D" w:themeColor="text2"/>
        </w:rPr>
      </w:pPr>
      <w:r w:rsidRPr="00B5408E">
        <w:rPr>
          <w:color w:val="1F497D" w:themeColor="text2"/>
        </w:rPr>
        <w:t>Book Club Discussion Guide</w:t>
      </w:r>
    </w:p>
    <w:p w14:paraId="64299341" w14:textId="77777777" w:rsidR="00B5408E" w:rsidRPr="00B5408E" w:rsidRDefault="00B5408E" w:rsidP="00B5408E"/>
    <w:p w14:paraId="667CF445" w14:textId="77777777" w:rsidR="000609BB" w:rsidRDefault="00000000">
      <w:r>
        <w:t>Use these questions to spark meaningful conversations while reading Murphys Don’t Quit.</w:t>
      </w:r>
    </w:p>
    <w:p w14:paraId="62B3F1C0" w14:textId="77777777" w:rsidR="000609BB" w:rsidRDefault="00000000">
      <w:r>
        <w:t>1. What was your initial reaction to Colleen and Lauren’s story? Which part moved you the most?</w:t>
      </w:r>
    </w:p>
    <w:p w14:paraId="2C4E482A" w14:textId="77777777" w:rsidR="000609BB" w:rsidRDefault="00000000">
      <w:r>
        <w:t>2. How did faith and hope show up throughout their journey? Have you experienced a time when faith or inner strength carried you through something hard?</w:t>
      </w:r>
    </w:p>
    <w:p w14:paraId="52333EEF" w14:textId="77777777" w:rsidR="000609BB" w:rsidRDefault="00000000">
      <w:r>
        <w:t>3. The Murphys talk about finding their “cheerleaders.” Who are the cheerleaders in your life, and how have they made a difference?</w:t>
      </w:r>
    </w:p>
    <w:p w14:paraId="13024233" w14:textId="77777777" w:rsidR="000609BB" w:rsidRDefault="00000000">
      <w:r>
        <w:t>4. The book highlights moments of laughter and joy even in the darkest times. Why do you think these small moments matter so much in the healing process?</w:t>
      </w:r>
    </w:p>
    <w:p w14:paraId="58B25D2B" w14:textId="77777777" w:rsidR="000609BB" w:rsidRDefault="00000000">
      <w:r>
        <w:t>5. How did the kindness of others impact their journey? Can you recall a time when someone’s small act of kindness had a big effect on you?</w:t>
      </w:r>
    </w:p>
    <w:p w14:paraId="4DAD0EC4" w14:textId="77777777" w:rsidR="000609BB" w:rsidRDefault="00000000">
      <w:r>
        <w:t>6. The title Murphys Don’t Quit is also one of their five key lessons. What does “never give up” mean to you personally?</w:t>
      </w:r>
    </w:p>
    <w:p w14:paraId="031C4E5F" w14:textId="77777777" w:rsidR="000609BB" w:rsidRDefault="00000000">
      <w:r>
        <w:t>7. What did you learn from Lauren’s determination and spirit? How did her recovery challenge your understanding of perseverance?</w:t>
      </w:r>
    </w:p>
    <w:p w14:paraId="6FF74BD4" w14:textId="77777777" w:rsidR="000609BB" w:rsidRDefault="00000000">
      <w:r>
        <w:t>8. How did Colleen’s role as a mother shape the narrative? Did her honesty about fear, exhaustion, and love resonate with you?</w:t>
      </w:r>
    </w:p>
    <w:p w14:paraId="7D25027E" w14:textId="77777777" w:rsidR="000609BB" w:rsidRDefault="00000000">
      <w:r>
        <w:t>9. What role did community (friends, family, medical teams, faith groups) play in this story? How does community play a role in your life?</w:t>
      </w:r>
    </w:p>
    <w:p w14:paraId="0FDDA3EC" w14:textId="77777777" w:rsidR="000609BB" w:rsidRDefault="00000000">
      <w:r>
        <w:t>10. After reading, what lesson or message will stay with you the longest? How can you apply it in your own life?</w:t>
      </w:r>
    </w:p>
    <w:p w14:paraId="44E649DC" w14:textId="77777777" w:rsidR="000609BB" w:rsidRDefault="00000000">
      <w:pPr>
        <w:pStyle w:val="IntenseQuote"/>
      </w:pPr>
      <w:r>
        <w:br/>
        <w:t>Learn more at www.murphysdontquit.com</w:t>
      </w:r>
    </w:p>
    <w:sectPr w:rsidR="000609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468320">
    <w:abstractNumId w:val="8"/>
  </w:num>
  <w:num w:numId="2" w16cid:durableId="331764576">
    <w:abstractNumId w:val="6"/>
  </w:num>
  <w:num w:numId="3" w16cid:durableId="513155020">
    <w:abstractNumId w:val="5"/>
  </w:num>
  <w:num w:numId="4" w16cid:durableId="1544365222">
    <w:abstractNumId w:val="4"/>
  </w:num>
  <w:num w:numId="5" w16cid:durableId="540216140">
    <w:abstractNumId w:val="7"/>
  </w:num>
  <w:num w:numId="6" w16cid:durableId="153642266">
    <w:abstractNumId w:val="3"/>
  </w:num>
  <w:num w:numId="7" w16cid:durableId="469589822">
    <w:abstractNumId w:val="2"/>
  </w:num>
  <w:num w:numId="8" w16cid:durableId="1129473179">
    <w:abstractNumId w:val="1"/>
  </w:num>
  <w:num w:numId="9" w16cid:durableId="123123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9BB"/>
    <w:rsid w:val="0015074B"/>
    <w:rsid w:val="0029639D"/>
    <w:rsid w:val="00326F90"/>
    <w:rsid w:val="00AA1D8D"/>
    <w:rsid w:val="00B47730"/>
    <w:rsid w:val="00B5408E"/>
    <w:rsid w:val="00CB0664"/>
    <w:rsid w:val="00EB20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57EE7"/>
  <w14:defaultImageDpi w14:val="300"/>
  <w15:docId w15:val="{F0DDE7B9-396C-1F40-AD88-C04FDC8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Colleen Murphy</cp:lastModifiedBy>
  <cp:revision>2</cp:revision>
  <dcterms:created xsi:type="dcterms:W3CDTF">2025-07-30T02:22:00Z</dcterms:created>
  <dcterms:modified xsi:type="dcterms:W3CDTF">2025-07-30T02:22:00Z</dcterms:modified>
  <cp:category/>
</cp:coreProperties>
</file>